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书名：面纱</w:t>
      </w:r>
    </w:p>
    <w:p>
      <w:r>
        <w:t>作者：（英国）威廉·萨默塞特·毛姆</w:t>
      </w:r>
    </w:p>
    <w:p>
      <w:r>
        <w:t>出版社：南京:江苏文艺出版社,2019.07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面纱 评论地址：https://www.jiaokey.com/book/detail/14724340.html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