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书名：新冠肺炎病人护理与管理</w:t>
      </w:r>
    </w:p>
    <w:p>
      <w:r>
        <w:t>作者：宫玉翠，罗艳华编者；杨小玲，邱波责编</w:t>
      </w:r>
    </w:p>
    <w:p>
      <w:r>
        <w:t>出版社：北京：科学出版社</w:t>
      </w:r>
    </w:p>
    <w:p>
      <w:r>
        <w:t>出版日期：2020</w:t>
      </w:r>
    </w:p>
    <w:p>
      <w:r>
        <w:t>总页数：221</w:t>
      </w:r>
    </w:p>
    <w:p>
      <w:r>
        <w:t>更多请访问教客网: www.jiaokey.com</w:t>
      </w:r>
    </w:p>
    <w:p>
      <w:r>
        <w:t>新冠肺炎病人护理与管理 评论地址：https://www.jiaokey.com/book/detail/14724349.html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