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书名：外出偷马</w:t>
      </w:r>
    </w:p>
    <w:p>
      <w:r>
        <w:t>作者：（挪）佩尔·帕特森著；余国芳译</w:t>
      </w:r>
    </w:p>
    <w:p>
      <w:r>
        <w:t>出版社：北京联合出版公司,2019.06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外出偷马 评论地址：https://www.jiaokey.com/book/detail/14724402.html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