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精准医学出版工程精准预防诊断系列  人群队列与精准预防</w:t>
      </w:r>
    </w:p>
    <w:p>
      <w:r>
        <w:rPr>
          <w:rFonts w:ascii="宋体" w:hAnsi="宋体" w:eastAsia="宋体"/>
          <w:sz w:val="24"/>
        </w:rPr>
        <w:t>魏文强编；李子卓责编；詹启敏总主编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精准医学出版工程精准预防诊断系列  人群队列与精准预防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魏文强编；李子卓责编；詹启敏总主编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本书出售、求购地址：https://www.jiaokey.com/book/detail/14724410.html</w:t>
      </w:r>
    </w:p>
    <w:p>
      <w:r>
        <w:t>更多相关图书推荐：https://www.jiaokey.com</w:t>
      </w:r>
    </w:p>
    <w:p>
      <w:r>
        <w:t>魏文强编；李子卓责编；詹启敏总主编 其他作品：https://www.jiaokey.com/tag/魏文强编；李子卓责编；詹启敏总主编.html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关键词搜索：https://www.jiaokey.com/tag/精准医学出版工程精准预防诊断系列  人群队列与精准预防.html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