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雅思写作高分21天修炼手册</w:t>
      </w:r>
    </w:p>
    <w:p>
      <w:r>
        <w:rPr>
          <w:rFonts w:ascii="宋体" w:hAnsi="宋体" w:eastAsia="宋体"/>
          <w:sz w:val="24"/>
        </w:rPr>
        <w:t>（英）安大卫（AngusHendersonDavidCargill），聂武璇，赵芷芳著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雅思写作高分21天修炼手册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（英）安大卫（AngusHendersonDavidCargill），聂武璇，赵芷芳著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本书出售、求购地址：https://www.jiaokey.com/book/detail/14724463.html</w:t>
      </w:r>
    </w:p>
    <w:p>
      <w:r>
        <w:t>更多相关图书推荐：https://www.jiaokey.com</w:t>
      </w:r>
    </w:p>
    <w:p>
      <w:r>
        <w:t>（英）安大卫（AngusHendersonDavidCargill），聂武璇，赵芷芳著 其他作品：https://www.jiaokey.com/tag/（英）安大卫（AngusHendersonDavidCargill），聂武璇，赵芷芳著.html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关键词搜索：https://www.jiaokey.com/tag/雅思写作高分21天修炼手册.html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