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精神卫生法背景下精神障碍的识别与干预</w:t>
      </w:r>
    </w:p>
    <w:p>
      <w:r>
        <w:rPr>
          <w:rFonts w:ascii="宋体" w:hAnsi="宋体" w:eastAsia="宋体"/>
          <w:sz w:val="24"/>
        </w:rPr>
        <w:t>唐海波编著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精神卫生法背景下精神障碍的识别与干预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本书出售、求购地址：https://www.jiaokey.com/book/detail/14724510.html</w:t>
      </w:r>
    </w:p>
    <w:p>
      <w:r>
        <w:t>更多相关图书推荐：https://www.jiaokey.com</w:t>
      </w:r>
    </w:p>
    <w:p>
      <w:r>
        <w:t>唐海波编著 其他作品：https://www.jiaokey.com/tag/唐海波编著.html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关键词搜索：https://www.jiaokey.com/tag/精神卫生法背景下精神障碍的识别与干预.html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