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泌尿生殖健康科普系列  大话泌外  1</w:t>
      </w:r>
    </w:p>
    <w:p>
      <w:r>
        <w:rPr>
          <w:rFonts w:ascii="宋体" w:hAnsi="宋体" w:eastAsia="宋体"/>
          <w:sz w:val="24"/>
        </w:rPr>
        <w:t>（中国）牛海涛，孙立江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泌尿生殖健康科普系列  大话泌外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（中国）牛海涛，孙立江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本书出售、求购地址：https://www.jiaokey.com/book/detail/14724513.html</w:t>
      </w:r>
    </w:p>
    <w:p>
      <w:r>
        <w:t>更多相关图书推荐：https://www.jiaokey.com</w:t>
      </w:r>
    </w:p>
    <w:p>
      <w:r>
        <w:t>（中国）牛海涛，孙立江 其他作品：https://www.jiaokey.com/tag/（中国）牛海涛，孙立江.html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关键词搜索：https://www.jiaokey.com/tag/泌尿生殖健康科普系列  大话泌外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