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世界偷偷爱着你  爱不曾消失，只是尚未被解读</w:t>
      </w:r>
    </w:p>
    <w:p>
      <w:r>
        <w:rPr>
          <w:rFonts w:ascii="宋体" w:hAnsi="宋体" w:eastAsia="宋体"/>
          <w:sz w:val="24"/>
        </w:rPr>
        <w:t>（韩）李起周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世界偷偷爱着你  爱不曾消失，只是尚未被解读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（韩）李起周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本书出售、求购地址：https://www.jiaokey.com/book/detail/14724522.html</w:t>
      </w:r>
    </w:p>
    <w:p>
      <w:r>
        <w:t>更多相关图书推荐：https://www.jiaokey.com</w:t>
      </w:r>
    </w:p>
    <w:p>
      <w:r>
        <w:t>（韩）李起周 其他作品：https://www.jiaokey.com/tag/（韩）李起周.html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关键词搜索：https://www.jiaokey.com/tag/世界偷偷爱着你  爱不曾消失，只是尚未被解读.html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