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书名：在书里，在床上  伍尔夫读书随笔</w:t>
      </w:r>
    </w:p>
    <w:p>
      <w:r>
        <w:t>作者：（英）弗吉尼亚·&lt;font color=Red&gt;伍&lt;/font&gt;尔夫</w:t>
      </w:r>
    </w:p>
    <w:p>
      <w:r>
        <w:t>出版社：陕西师范大学出版总社,2019.10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在书里，在床上  伍尔夫读书随笔 评论地址：https://www.jiaokey.com/book/detail/14724544.html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