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书名：东京人与海</w:t>
      </w:r>
    </w:p>
    <w:p>
      <w:r>
        <w:t>作者：（日）吉川英治著；梁肖竹译</w:t>
      </w:r>
    </w:p>
    <w:p>
      <w:r>
        <w:t>出版社：陕西师范大学出版总社,2019.08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东京人与海 评论地址：https://www.jiaokey.com/book/detail/14724618.html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