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书名：发明家奇奇兔  二年级必读经典书目</w:t>
      </w:r>
    </w:p>
    <w:p>
      <w:r>
        <w:t>作者：埃迪特·施爱伯·威克</w:t>
      </w:r>
    </w:p>
    <w:p>
      <w:r>
        <w:t>出版社：南昌:二十一世纪出版社,2019.03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发明家奇奇兔  二年级必读经典书目 评论地址：https://www.jiaokey.com/book/detail/14724655.html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