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幼儿亲近自然科学绘本  大眼睛蜻蜓</w:t>
      </w:r>
    </w:p>
    <w:p>
      <w:r>
        <w:rPr>
          <w:rFonts w:ascii="宋体" w:hAnsi="宋体" w:eastAsia="宋体"/>
          <w:sz w:val="24"/>
        </w:rPr>
        <w:t>哈皮童年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幼儿亲近自然科学绘本  大眼睛蜻蜓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本书出售、求购地址：https://www.jiaokey.com/book/detail/14724677.html</w:t>
      </w:r>
    </w:p>
    <w:p>
      <w:r>
        <w:t>更多相关图书推荐：https://www.jiaokey.com</w:t>
      </w:r>
    </w:p>
    <w:p>
      <w:r>
        <w:t>哈皮童年 其他作品：https://www.jiaokey.com/tag/哈皮童年.html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关键词搜索：https://www.jiaokey.com/tag/幼儿亲近自然科学绘本  大眼睛蜻蜓.html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