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书名：你为什么不吃饭啊？</w:t>
      </w:r>
    </w:p>
    <w:p>
      <w:r>
        <w:t>作者：（墨）乔纳丹·法尔著</w:t>
      </w:r>
    </w:p>
    <w:p>
      <w:r>
        <w:t>出版社：北京:中国纺织出版社,2019.03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你为什么不吃饭啊？ 评论地址：https://www.jiaokey.com/book/detail/14724698.html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