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书名：小章鱼的绘画课</w:t>
      </w:r>
    </w:p>
    <w:p>
      <w:r>
        <w:t>作者：王志庚译；（日）加古里子</w:t>
      </w:r>
    </w:p>
    <w:p>
      <w:r>
        <w:t>出版社：北京联合出版公司,2019.06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小章鱼的绘画课 评论地址：https://www.jiaokey.com/book/detail/14724702.html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