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发现号特快  写给孩子的交通机械发明史</w:t>
      </w:r>
    </w:p>
    <w:p>
      <w:r>
        <w:rPr>
          <w:rFonts w:ascii="宋体" w:hAnsi="宋体" w:eastAsia="宋体"/>
          <w:sz w:val="24"/>
        </w:rPr>
        <w:t>（英）埃米莉·霍金斯，（英）汤姆·亚当斯著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发现号特快  写给孩子的交通机械发明史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（英）埃米莉·霍金斯，（英）汤姆·亚当斯著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本书出售、求购地址：https://www.jiaokey.com/book/detail/14724736.html</w:t>
      </w:r>
    </w:p>
    <w:p>
      <w:r>
        <w:t>更多相关图书推荐：https://www.jiaokey.com</w:t>
      </w:r>
    </w:p>
    <w:p>
      <w:r>
        <w:t>（英）埃米莉·霍金斯，（英）汤姆·亚当斯著 其他作品：https://www.jiaokey.com/tag/（英）埃米莉·霍金斯，（英）汤姆·亚当斯著.html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关键词搜索：https://www.jiaokey.com/tag/发现号特快  写给孩子的交通机械发明史.html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