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书名：小刺猬赫比的大冒险</w:t>
      </w:r>
    </w:p>
    <w:p>
      <w:r>
        <w:t>作者：（英）珍妮·波贺</w:t>
      </w:r>
    </w:p>
    <w:p>
      <w:r>
        <w:t>出版社：北京:北京教育出版社,2020.03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小刺猬赫比的大冒险 评论地址：https://www.jiaokey.com/book/detail/14724738.html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