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书名：兔子节与养鸡场</w:t>
      </w:r>
    </w:p>
    <w:p>
      <w:r>
        <w:t>作者：（德）夏娃·希克斯特著绘</w:t>
      </w:r>
    </w:p>
    <w:p>
      <w:r>
        <w:t>出版社：天津:百花文艺出版社,2019.05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兔子节与养鸡场 评论地址：https://www.jiaokey.com/book/detail/14724747.html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