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中少阳光图书馆  一句话的故事</w:t>
      </w:r>
    </w:p>
    <w:p>
      <w:r>
        <w:rPr>
          <w:rFonts w:ascii="宋体" w:hAnsi="宋体" w:eastAsia="宋体"/>
          <w:sz w:val="24"/>
        </w:rPr>
        <w:t>陈诗哥著；（意大利）皮娅·瓦伦蒂尼斯，（意大利）马里奥·昂尼斯绘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中少阳光图书馆  一句话的故事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陈诗哥著；（意大利）皮娅·瓦伦蒂尼斯，（意大利）马里奥·昂尼斯绘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本书出售、求购地址：https://www.jiaokey.com/book/detail/14724757.html</w:t>
      </w:r>
    </w:p>
    <w:p>
      <w:r>
        <w:t>更多相关图书推荐：https://www.jiaokey.com</w:t>
      </w:r>
    </w:p>
    <w:p>
      <w:r>
        <w:t>陈诗哥著；（意大利）皮娅·瓦伦蒂尼斯，（意大利）马里奥·昂尼斯绘 其他作品：https://www.jiaokey.com/tag/陈诗哥著；（意大利）皮娅·瓦伦蒂尼斯，（意大利）马里奥·昂尼斯绘.html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关键词搜索：https://www.jiaokey.com/tag/中少阳光图书馆  一句话的故事.html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