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轻轻地</w:t>
      </w:r>
    </w:p>
    <w:p>
      <w:r>
        <w:rPr>
          <w:rFonts w:ascii="宋体" w:hAnsi="宋体" w:eastAsia="宋体"/>
          <w:sz w:val="24"/>
        </w:rPr>
        <w:t>泷村有子,清泉浅井,丸山绫子绘画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泷村有子,清泉浅井,丸山绫子绘画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9787552704204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绘本。这是作者送给所有父母和孩子的暖心之作。孩子们总是希望自己快快长大，变得像妈妈那样无所不能！可是小小的身体总是学不会“轻轻地”。每每这时，父母总是用陪伴为孩子们加油！书中的小女孩儿小理特别崇拜妈妈！虽然只有三岁，小理却一直想要帮助妈妈做些什么。妈妈请小理帮忙端牛奶，小理却因为跑得太急把牛奶弄洒了。妈妈又请小理帮忙给小猫咪咪喂食，小理却把小猫吓了一跳。连续的“失败”，让小理渐渐学会了“轻轻”地去做所有事情。“轻轻地”触碰小宝宝，“轻轻地”吹肥皂泡泡。从不会到学会，小理的成长一直有妈妈的陪伴！</w:t>
      </w:r>
    </w:p>
    <w:p/>
    <w:p>
      <w:r>
        <w:t>本书出售、求购地址：https://www.jiaokey.com/book/detail/14724764.html</w:t>
      </w:r>
    </w:p>
    <w:p>
      <w:r>
        <w:t>更多亚洲文学图书推荐：https://www.jiaokey.com</w:t>
      </w:r>
    </w:p>
    <w:p>
      <w:r>
        <w:t>泷村有子,清泉浅井,丸山绫子绘画 其他作品：https://www.jiaokey.com/tag/泷村有子,清泉浅井,丸山绫子绘画.html</w:t>
      </w:r>
    </w:p>
    <w:p>
      <w:r>
        <w:t>读者出版社 出版图书：https://www.jiaokey.com/tag/读者出版社.html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