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</w:t>
      </w:r>
    </w:p>
    <w:p>
      <w:r>
        <w:t>作者：（法）吉乐·巴士莱</w:t>
      </w:r>
    </w:p>
    <w:p>
      <w:r>
        <w:t>出版社：北京:海豚出版社,2019.06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爱的故事 评论地址：https://www.jiaokey.com/book/detail/14724765.html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