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书名：弄丢眼镜的霸王龙</w:t>
      </w:r>
    </w:p>
    <w:p>
      <w:r>
        <w:t>作者：韩文桥译；（英国）珍妮·威利斯</w:t>
      </w:r>
    </w:p>
    <w:p>
      <w:r>
        <w:t>出版社：兰州:甘肃少年儿童出版社,2019.06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弄丢眼镜的霸王龙 评论地址：https://www.jiaokey.com/book/detail/14724766.html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