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书名：班石心灵成长绘本  老鼠冤家</w:t>
      </w:r>
    </w:p>
    <w:p>
      <w:r>
        <w:t>作者：赫尔嘎·班石</w:t>
      </w:r>
    </w:p>
    <w:p>
      <w:r>
        <w:t>出版社：成都:四川少年儿童出版社,2019.05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班石心灵成长绘本  老鼠冤家 评论地址：https://www.jiaokey.com/book/detail/14724769.html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