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书名：小广和老虎床</w:t>
      </w:r>
    </w:p>
    <w:p>
      <w:r>
        <w:t>作者：（日）角野荣子，（日）铃木康司</w:t>
      </w:r>
    </w:p>
    <w:p>
      <w:r>
        <w:t>出版社：北京:新星出版社,2019.04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小广和老虎床 评论地址：https://www.jiaokey.com/book/detail/14724853.html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