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书名：大象巴巴  美绘版</w:t>
      </w:r>
    </w:p>
    <w:p>
      <w:r>
        <w:t>作者：范炜炜译；（法）让·德·布吕诺夫</w:t>
      </w:r>
    </w:p>
    <w:p>
      <w:r>
        <w:t>出版社：上海:上海译文出版社,2019.06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大象巴巴  美绘版 评论地址：https://www.jiaokey.com/book/detail/14724854.html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