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书名：小熊维克职业体验图画书  起飞啦，小熊机长</w:t>
      </w:r>
    </w:p>
    <w:p>
      <w:r>
        <w:t>作者：弗兰&lt;font color=Red&gt;克&lt;/font&gt;·戴得</w:t>
      </w:r>
    </w:p>
    <w:p>
      <w:r>
        <w:t>出版社：成都:四川少年儿童出版社,2018.06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小熊维克职业体验图画书  起飞啦，小熊机长 评论地址：https://www.jiaokey.com/book/detail/14724859.html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