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空中护林员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空中护林员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空中护林员.html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