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雪梨派  水下潜水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雪梨派  水下潜水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本书出售、求购地址：https://www.jiaokey.com/book/detail/14724874.html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雪梨派  水下潜水.html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