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小杰的工作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小杰的工作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本书出售、求购地址：https://www.jiaokey.com/book/detail/14724876.html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小杰的工作.html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