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从一棵植物开始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从一棵植物开始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本书出售、求购地址：https://www.jiaokey.com/book/detail/14724880.html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从一棵植物开始.html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