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书名：乱糟糟的皮克动物园</w:t>
      </w:r>
    </w:p>
    <w:p>
      <w:r>
        <w:t>作者：（爱尔兰）凯文·沃尔德伦</w:t>
      </w:r>
    </w:p>
    <w:p>
      <w:r>
        <w:t>出版社：石家庄:花山文艺出版社,2019.06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乱糟糟的皮克动物园 评论地址：https://www.jiaokey.com/book/detail/14724887.html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