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贪心的沼泽龙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贪心的沼泽龙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本书出售、求购地址：https://www.jiaokey.com/book/detail/14724901.html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关键词搜索：https://www.jiaokey.com/tag/贪心的沼泽龙.html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