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恐怖的犄角怪兽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恐怖的犄角怪兽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本书出售、求购地址：https://www.jiaokey.com/book/detail/14724903.html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关键词搜索：https://www.jiaokey.com/tag/恐怖的犄角怪兽.html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