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落水的长棘龙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落水的长棘龙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本书出售、求购地址：https://www.jiaokey.com/book/detail/14724905.html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关键词搜索：https://www.jiaokey.com/tag/落水的长棘龙.html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