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闪闪发光的骨板剑龙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闪闪发光的骨板剑龙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本书出售、求购地址：https://www.jiaokey.com/book/detail/14724906.html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关键词搜索：https://www.jiaokey.com/tag/闪闪发光的骨板剑龙.html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