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大大眼睛的大眼鱼龙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大大眼睛的大眼鱼龙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本书出售、求购地址：https://www.jiaokey.com/book/detail/14724907.html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关键词搜索：https://www.jiaokey.com/tag/大大眼睛的大眼鱼龙.html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