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小种子认知百科系列  我的生日还多久？</w:t>
      </w:r>
    </w:p>
    <w:p>
      <w:r>
        <w:rPr>
          <w:rFonts w:ascii="宋体" w:hAnsi="宋体" w:eastAsia="宋体"/>
          <w:sz w:val="24"/>
        </w:rPr>
        <w:t>王松责任编辑；丁文琪，萧淑美，吴嘉鸿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小种子认知百科系列  我的生日还多久？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王松责任编辑；丁文琪，萧淑美，吴嘉鸿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本书出售、求购地址：https://www.jiaokey.com/book/detail/14724947.html</w:t>
      </w:r>
    </w:p>
    <w:p>
      <w:r>
        <w:t>更多相关图书推荐：https://www.jiaokey.com</w:t>
      </w:r>
    </w:p>
    <w:p>
      <w:r>
        <w:t>王松责任编辑；丁文琪，萧淑美，吴嘉鸿 其他作品：https://www.jiaokey.com/tag/王松责任编辑；丁文琪，萧淑美，吴嘉鸿.html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关键词搜索：https://www.jiaokey.com/tag/小种子认知百科系列  我的生日还多久？.html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