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书名：小手触摸系列  嘘，怕怕的动物！</w:t>
      </w:r>
    </w:p>
    <w:p>
      <w:r>
        <w:t>作者：（英）伊恩·威柏</w:t>
      </w:r>
    </w:p>
    <w:p>
      <w:r>
        <w:t>出版社：昆明:云南美术出版社,2019.04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小手触摸系列  嘘，怕怕的动物！ 评论地址：https://www.jiaokey.com/book/detail/14724948.html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