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书名：圣诞节的幸运儿</w:t>
      </w:r>
    </w:p>
    <w:p>
      <w:r>
        <w:t>作者：（塞尔维亚）尼克莱塔·诺瓦克文</w:t>
      </w:r>
    </w:p>
    <w:p>
      <w:r>
        <w:t>出版社：桂林:漓江出版社,2017.07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圣诞节的幸运儿 评论地址：https://www.jiaokey.com/book/detail/14724954.html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