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自信点  我能行！自信心管理</w:t>
      </w:r>
    </w:p>
    <w:p>
      <w:r>
        <w:rPr>
          <w:rFonts w:ascii="宋体" w:hAnsi="宋体" w:eastAsia="宋体"/>
          <w:sz w:val="24"/>
        </w:rPr>
        <w:t>（美）弗兰克·J. 希洛（Frank J. Sileo）著；（美）苏·科内利森（Sue Cornelison）绘；程秀丽译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自信点  我能行！自信心管理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 希洛（Frank J. Sileo）著；（美）苏·科内利森（Sue Cornelison）绘；程秀丽译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本书出售、求购地址：https://www.jiaokey.com/book/detail/14724962.html</w:t>
      </w:r>
    </w:p>
    <w:p>
      <w:r>
        <w:t>更多相关图书推荐：https://www.jiaokey.com</w:t>
      </w:r>
    </w:p>
    <w:p>
      <w:r>
        <w:t>（美）弗兰克·J. 希洛（Frank J. Sileo）著；（美）苏·科内利森（Sue Cornelison）绘；程秀丽译 其他作品：https://www.jiaokey.com/tag/（美）弗兰克·J. 希洛（Frank J. Sileo）著；（美）苏·科内利森（Sue Cornelison）绘；程秀丽译.html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关键词搜索：https://www.jiaokey.com/tag/自信点  我能行！自信心管理.html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