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书名：拯救怪邻居</w:t>
      </w:r>
    </w:p>
    <w:p>
      <w:r>
        <w:t>作者：毛瑜婷译；（奥）伊丽莎白·斯泰克纳，（奥）米歇尔·罗厄</w:t>
      </w:r>
    </w:p>
    <w:p>
      <w:r>
        <w:t>出版社：天津:新蕾出版社,2019.07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拯救怪邻居 评论地址：https://www.jiaokey.com/book/detail/14724977.html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