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幼儿情绪管理绘本  想要一起玩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幼儿情绪管理绘本  想要一起玩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本书出售、求购地址：https://www.jiaokey.com/book/detail/14724997.html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关键词搜索：https://www.jiaokey.com/tag/幼儿情绪管理绘本  想要一起玩.html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