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书名：大嘴狼和三只小猪</w:t>
      </w:r>
    </w:p>
    <w:p>
      <w:r>
        <w:t>作者：（法）若弗鲁瓦·德·贝纳尔著绘</w:t>
      </w:r>
    </w:p>
    <w:p>
      <w:r>
        <w:t>出版社：上海:上海文化出版社,2019.05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大嘴狼和三只小猪 评论地址：https://www.jiaokey.com/book/detail/14725004.html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