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书名：小怪物伊戈尔</w:t>
      </w:r>
    </w:p>
    <w:p>
      <w:r>
        <w:t>作者：（意）弗朗切斯卡·达芙妮</w:t>
      </w:r>
    </w:p>
    <w:p>
      <w:r>
        <w:t>出版社：济南:山东画报出版社,2019.06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小怪物伊戈尔 评论地址：https://www.jiaokey.com/book/detail/14725008.html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