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书名：好奇的乔治得奖牌</w:t>
      </w:r>
    </w:p>
    <w:p>
      <w:r>
        <w:t>作者：（德）玛格丽特，（德）H.A.雷著绘；杨子卿译</w:t>
      </w:r>
    </w:p>
    <w:p>
      <w:r>
        <w:t>出版社：阳光出版社,2018.08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好奇的乔治得奖牌 评论地址：https://www.jiaokey.com/book/detail/14725041.html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