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书名：勇敢的小狼  星星接走了狼爷爷</w:t>
      </w:r>
    </w:p>
    <w:p>
      <w:r>
        <w:t>作者：（新西兰）艾维尔·麦克唐纳德著；（俄罗斯）塔提亚娜·米妮娜绘；丁冬译</w:t>
      </w:r>
    </w:p>
    <w:p>
      <w:r>
        <w:t>出版社：北京联合出版公司</w:t>
      </w:r>
    </w:p>
    <w:p>
      <w:r>
        <w:t>出版日期：2019</w:t>
      </w:r>
    </w:p>
    <w:p>
      <w:r>
        <w:t>总页数：33</w:t>
      </w:r>
    </w:p>
    <w:p>
      <w:r>
        <w:t>更多请访问教客网: www.jiaokey.com</w:t>
      </w:r>
    </w:p>
    <w:p>
      <w:r>
        <w:t>勇敢的小狼  星星接走了狼爷爷 评论地址：https://www.jiaokey.com/book/detail/14725049.html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