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作者:（英）赫伯特·乔治·威尔斯</w:t>
      </w:r>
    </w:p>
    <w:p>
      <w:r>
        <w:t>出版社:</w:t>
      </w:r>
    </w:p>
    <w:p>
      <w:r>
        <w:t>出版日期：2018.10</w:t>
      </w:r>
    </w:p>
    <w:p>
      <w:r>
        <w:t>总页数：344</w:t>
      </w:r>
    </w:p>
    <w:p>
      <w:r>
        <w:t>更多请访问教客网:www.jiaokey.com</w:t>
      </w:r>
    </w:p>
    <w:p>
      <w:r>
        <w:t>世界简史评论地址：https://www.jiaokey.com/book/detail/14725650.html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