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耕耘逐梦，初心永继  傅恒志院士从教70年纪念文集</w:t>
      </w:r>
    </w:p>
    <w:p>
      <w:r>
        <w:rPr>
          <w:rFonts w:ascii="宋体" w:hAnsi="宋体" w:eastAsia="宋体"/>
          <w:sz w:val="24"/>
        </w:rPr>
        <w:t>傅恒志博士文集编委会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耕耘逐梦，初心永继  傅恒志院士从教70年纪念文集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傅恒志博士文集编委会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本书出售、求购地址：https://www.jiaokey.com/book/detail/14725663.html</w:t>
      </w:r>
    </w:p>
    <w:p>
      <w:r>
        <w:t>更多相关图书推荐：https://www.jiaokey.com</w:t>
      </w:r>
    </w:p>
    <w:p>
      <w:r>
        <w:t>傅恒志博士文集编委会 其他作品：https://www.jiaokey.com/tag/傅恒志博士文集编委会.html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关键词搜索：https://www.jiaokey.com/tag/耕耘逐梦，初心永继  傅恒志院士从教70年纪念文集.html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