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刑法学的编年史  我的法学研究之路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刑法学的编年史  我的法学研究之路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本书出售、求购地址：https://www.jiaokey.com/book/detail/14725761.html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关键词搜索：https://www.jiaokey.com/tag/刑法学的编年史  我的法学研究之路.html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