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36.7℃明星听诊会  名医解读“名人病历”</w:t>
      </w:r>
    </w:p>
    <w:p>
      <w:r>
        <w:rPr>
          <w:rFonts w:ascii="宋体" w:hAnsi="宋体" w:eastAsia="宋体"/>
          <w:sz w:val="24"/>
        </w:rPr>
        <w:t>《36.7℃明星听诊会》节目组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36.7℃明星听诊会  名医解读“名人病历”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《36.7℃明星听诊会》节目组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本书出售、求购地址：https://www.jiaokey.com/book/detail/14725922.html</w:t>
      </w:r>
    </w:p>
    <w:p>
      <w:r>
        <w:t>更多相关图书推荐：https://www.jiaokey.com</w:t>
      </w:r>
    </w:p>
    <w:p>
      <w:r>
        <w:t>《36.7℃明星听诊会》节目组 其他作品：https://www.jiaokey.com/tag/《36.7℃明星听诊会》节目组.html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关键词搜索：https://www.jiaokey.com/tag/36.7℃明星听诊会  名医解读“名人病历”.html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