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构建新时期荣军支持网络的全心服务模式  广东省第一荣军医院社会工作服务经验分享</w:t>
      </w:r>
    </w:p>
    <w:p>
      <w:r>
        <w:rPr>
          <w:rFonts w:ascii="宋体" w:hAnsi="宋体" w:eastAsia="宋体"/>
          <w:sz w:val="24"/>
        </w:rPr>
        <w:t>贺立平，李树红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构建新时期荣军支持网络的全心服务模式  广东省第一荣军医院社会工作服务经验分享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贺立平，李树红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本书出售、求购地址：https://www.jiaokey.com/book/detail/14725960.html</w:t>
      </w:r>
    </w:p>
    <w:p>
      <w:r>
        <w:t>更多相关图书推荐：https://www.jiaokey.com</w:t>
      </w:r>
    </w:p>
    <w:p>
      <w:r>
        <w:t>贺立平，李树红 其他作品：https://www.jiaokey.com/tag/贺立平，李树红.html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关键词搜索：https://www.jiaokey.com/tag/构建新时期荣军支持网络的全心服务模式  广东省第一荣军医院社会工作服务经验分享.html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